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7387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Шайгарданова Динара Марсовича,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Шайгарданов Д.М.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Шайгарданов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заявлений о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Шайгарданова Д.М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Шайгарданова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26.07.2024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Шайгарданова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Шайгарданова Динара Марсовича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893</w:t>
      </w:r>
      <w:r>
        <w:rPr>
          <w:rFonts w:ascii="Times New Roman" w:eastAsia="Times New Roman" w:hAnsi="Times New Roman" w:cs="Times New Roman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893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3708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3rplc-31">
    <w:name w:val="cat-UserDefined grp-3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1B2E-DA68-486E-B49C-04071672D3B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